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5-201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Севды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5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26011419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14.01.2025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26.09.2024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586240926011419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четырех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201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0412365400665002012520113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5">
    <w:name w:val="cat-UserDefined grp-3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